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Lugar del Crimen (no el/la)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toxicology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caution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investigator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accomplice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alibi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of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Lugar del Crimen (no el/la)</dc:title>
  <dcterms:created xsi:type="dcterms:W3CDTF">2021-10-11T06:03:38Z</dcterms:created>
  <dcterms:modified xsi:type="dcterms:W3CDTF">2021-10-11T06:03:38Z</dcterms:modified>
</cp:coreProperties>
</file>