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Martes de 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parade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costume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Martes de Carnaval</dc:title>
  <dcterms:created xsi:type="dcterms:W3CDTF">2021-10-11T06:03:35Z</dcterms:created>
  <dcterms:modified xsi:type="dcterms:W3CDTF">2021-10-11T06:03:35Z</dcterms:modified>
</cp:coreProperties>
</file>