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raw soup is usually sold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air and water get dirty with trash and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swim in the sea and we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I don't like cats i am more of a _____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get out milk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CONTAINS  nuclear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explore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fly in the sky everyday in the warm seasons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rise of temperature in earth's climate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rid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climate system resulting in different weather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this is picking up trash from the ground to keep the earth in a certain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studies 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put panes on their roof to produce more ___ ______________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creatures that roam our earth that are not humans or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things are manufactured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donald trump is apart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dinosaurs have gone into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a meowing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 </dc:title>
  <dcterms:created xsi:type="dcterms:W3CDTF">2021-10-11T06:04:10Z</dcterms:created>
  <dcterms:modified xsi:type="dcterms:W3CDTF">2021-10-11T06:04:10Z</dcterms:modified>
</cp:coreProperties>
</file>