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 aire libre    </w:t>
      </w:r>
      <w:r>
        <w:t xml:space="preserve">   proteger    </w:t>
      </w:r>
      <w:r>
        <w:t xml:space="preserve">   un desastre    </w:t>
      </w:r>
      <w:r>
        <w:t xml:space="preserve">   un tornado    </w:t>
      </w:r>
      <w:r>
        <w:t xml:space="preserve">   un terremoto    </w:t>
      </w:r>
      <w:r>
        <w:t xml:space="preserve">   el clima    </w:t>
      </w:r>
      <w:r>
        <w:t xml:space="preserve">   asustar    </w:t>
      </w:r>
      <w:r>
        <w:t xml:space="preserve">   el planeta    </w:t>
      </w:r>
      <w:r>
        <w:t xml:space="preserve">   sembrar    </w:t>
      </w:r>
      <w:r>
        <w:t xml:space="preserve">   un negocio    </w:t>
      </w:r>
      <w:r>
        <w:t xml:space="preserve">   flor    </w:t>
      </w:r>
      <w:r>
        <w:t xml:space="preserve">   nube    </w:t>
      </w:r>
      <w:r>
        <w:t xml:space="preserve">   campo    </w:t>
      </w:r>
      <w:r>
        <w:t xml:space="preserve">   el mundo    </w:t>
      </w:r>
      <w:r>
        <w:t xml:space="preserve">   el ozono    </w:t>
      </w:r>
      <w:r>
        <w:t xml:space="preserve">   resolver    </w:t>
      </w:r>
      <w:r>
        <w:t xml:space="preserve">   una ballena    </w:t>
      </w:r>
      <w:r>
        <w:t xml:space="preserve">   una vaca    </w:t>
      </w:r>
      <w:r>
        <w:t xml:space="preserve">   gasolina    </w:t>
      </w:r>
      <w:r>
        <w:t xml:space="preserve">   un oso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 </dc:title>
  <dcterms:created xsi:type="dcterms:W3CDTF">2021-10-11T06:03:08Z</dcterms:created>
  <dcterms:modified xsi:type="dcterms:W3CDTF">2021-10-11T06:03:08Z</dcterms:modified>
</cp:coreProperties>
</file>