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Medio Ambiente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Ahorrar    </w:t>
      </w:r>
      <w:r>
        <w:t xml:space="preserve">   Apoyar    </w:t>
      </w:r>
      <w:r>
        <w:t xml:space="preserve">   Buceo    </w:t>
      </w:r>
      <w:r>
        <w:t xml:space="preserve">   Cambiar    </w:t>
      </w:r>
      <w:r>
        <w:t xml:space="preserve">   Caminata    </w:t>
      </w:r>
      <w:r>
        <w:t xml:space="preserve">   Carpa    </w:t>
      </w:r>
      <w:r>
        <w:t xml:space="preserve">   Delfín    </w:t>
      </w:r>
      <w:r>
        <w:t xml:space="preserve">   Emprender    </w:t>
      </w:r>
      <w:r>
        <w:t xml:space="preserve">   Escalada    </w:t>
      </w:r>
      <w:r>
        <w:t xml:space="preserve">   Esmog    </w:t>
      </w:r>
      <w:r>
        <w:t xml:space="preserve">   Mundo    </w:t>
      </w:r>
      <w:r>
        <w:t xml:space="preserve">   Murciélago    </w:t>
      </w:r>
      <w:r>
        <w:t xml:space="preserve">   Naturaleza    </w:t>
      </w:r>
      <w:r>
        <w:t xml:space="preserve">   Polución    </w:t>
      </w:r>
      <w:r>
        <w:t xml:space="preserve">   Reciclaje    </w:t>
      </w:r>
      <w:r>
        <w:t xml:space="preserve">   Senda    </w:t>
      </w:r>
      <w:r>
        <w:t xml:space="preserve">   Tierra    </w:t>
      </w:r>
      <w:r>
        <w:t xml:space="preserve">   Tirar    </w:t>
      </w:r>
      <w:r>
        <w:t xml:space="preserve">   Tirolina    </w:t>
      </w:r>
      <w:r>
        <w:t xml:space="preserve">   Tortuga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Medio Ambiente</dc:title>
  <dcterms:created xsi:type="dcterms:W3CDTF">2021-10-11T06:03:10Z</dcterms:created>
  <dcterms:modified xsi:type="dcterms:W3CDTF">2021-10-11T06:03:10Z</dcterms:modified>
</cp:coreProperties>
</file>