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Medio Ambiente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ejemplo de esto palabra es un papel.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Usar el cosa un otra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Las cosas que es bueno para el medio ambiente, un ejemplo es energía eólica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pila para coches.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organización que hacer 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 otro palabra de quitar de las cosas.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Regalos de gobierno para el país.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basura en muchas ríos.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contaminación de los cuerpos de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clima cambia de estaciones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 un bosque que tiene mucha lluvia y hay variedad de flora y fauna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 ejemplo para esto palabra es el repelente de insectos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polución aire o cuerpos de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otra palabra de consumir y el suministro es terminado.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Es malo y amenazar el salud de animales.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</dc:title>
  <dcterms:created xsi:type="dcterms:W3CDTF">2021-10-11T06:03:24Z</dcterms:created>
  <dcterms:modified xsi:type="dcterms:W3CDTF">2021-10-11T06:03:24Z</dcterms:modified>
</cp:coreProperties>
</file>