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Menu de Los Mandatos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practice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give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Menu de Los Mandatos</dc:title>
  <dcterms:created xsi:type="dcterms:W3CDTF">2021-10-11T06:03:54Z</dcterms:created>
  <dcterms:modified xsi:type="dcterms:W3CDTF">2021-10-11T06:03:54Z</dcterms:modified>
</cp:coreProperties>
</file>