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Miscroscopio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conecta el ocular con los objetivos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enfoca con precisión, lentamente la platina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sujeta la laminilla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sostiene al microscopio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sujeta el lente ocular y los objetivos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sube y baja rápidamente la platina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lugar donde se coloca la laminilla que observamos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lentes que amplian la imagen de lo que observamos (4X, 10X, 40X)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fuente de luz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lente 10X por donde observamos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pieza que permite girar los objetivos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regula la cantidad de luz que entra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Miscroscopio</dc:title>
  <dcterms:created xsi:type="dcterms:W3CDTF">2021-10-11T06:03:26Z</dcterms:created>
  <dcterms:modified xsi:type="dcterms:W3CDTF">2021-10-11T06:03:26Z</dcterms:modified>
</cp:coreProperties>
</file>