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“El Misterio en la calle de Cervantes”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ayudar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una palabra o expresión que se repite frecuentemente en el discurso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ignorar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voz aguda y prolongada de ciertos animales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importa que algo llegue tarde si es importante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darse por vencido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desconfiar de alguien o tener la intuición de que algo va a ir 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comer o beber algo en gran cantidad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 mala calidad, difícil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cada uno es libre de desear o de opinar lo que quiera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cosas o las personas pueden ser diferentes de la imagen que tenemos de ellas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dormir profundamente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miedo, malestar repentino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reírse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hacer o decir cosas sin sentido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uno debe aceptar y asumir la responsabilidad de lo que ha hecho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molestar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“El Misterio en la calle de Cervantes”</dc:title>
  <dcterms:created xsi:type="dcterms:W3CDTF">2021-10-10T23:43:31Z</dcterms:created>
  <dcterms:modified xsi:type="dcterms:W3CDTF">2021-10-10T23:43:31Z</dcterms:modified>
</cp:coreProperties>
</file>