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Muchacho Pastor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do this when you're scared.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 in the story lives in the mountains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someone's face turns red, they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with fuzzy, white wool.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after another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prank others like to make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someone do when they are sad?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howls at the moon?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Muchacho Pastor</dc:title>
  <dcterms:created xsi:type="dcterms:W3CDTF">2021-10-11T06:03:24Z</dcterms:created>
  <dcterms:modified xsi:type="dcterms:W3CDTF">2021-10-11T06:03:24Z</dcterms:modified>
</cp:coreProperties>
</file>