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Mundo Del Amor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mayoría de páginas son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Muchos encuentros fueron de una __________ solamente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veces, personas usan aplicaciones por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puede mandar una ______ para expresar interés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importante para tener _________ en común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aplicaciones son ______ para usar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en común son importantes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la internet o cara a cara, _________ es el mismo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Nada persona quiere parecer como una __________ si cosas no terminan buena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obvio que cosas _________ son importantes en las aplicaciones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Porque las aplicaciones son muy fácil, estan 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Mundo Del Amor</dc:title>
  <dcterms:created xsi:type="dcterms:W3CDTF">2021-10-11T06:04:04Z</dcterms:created>
  <dcterms:modified xsi:type="dcterms:W3CDTF">2021-10-11T06:04:04Z</dcterms:modified>
</cp:coreProperties>
</file>