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Muneco de nieve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calor    </w:t>
      </w:r>
      <w:r>
        <w:t xml:space="preserve">   frio    </w:t>
      </w:r>
      <w:r>
        <w:t xml:space="preserve">   abrigo    </w:t>
      </w:r>
      <w:r>
        <w:t xml:space="preserve">   bufanda    </w:t>
      </w:r>
      <w:r>
        <w:t xml:space="preserve">   sombrero    </w:t>
      </w:r>
      <w:r>
        <w:t xml:space="preserve">   guantes    </w:t>
      </w:r>
      <w:r>
        <w:t xml:space="preserve">   helados    </w:t>
      </w:r>
      <w:r>
        <w:t xml:space="preserve">   flores    </w:t>
      </w:r>
      <w:r>
        <w:t xml:space="preserve">   pescado    </w:t>
      </w:r>
      <w:r>
        <w:t xml:space="preserve">   despierto    </w:t>
      </w:r>
      <w:r>
        <w:t xml:space="preserve">   duermo    </w:t>
      </w:r>
      <w:r>
        <w:t xml:space="preserve">   muneco de nieve    </w:t>
      </w:r>
      <w:r>
        <w:t xml:space="preserve">   casa    </w:t>
      </w:r>
      <w:r>
        <w:t xml:space="preserve">   tiendas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Muneco de nieve</dc:title>
  <dcterms:created xsi:type="dcterms:W3CDTF">2021-10-11T06:03:35Z</dcterms:created>
  <dcterms:modified xsi:type="dcterms:W3CDTF">2021-10-11T06:03:35Z</dcterms:modified>
</cp:coreProperties>
</file>