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Nacimiento de Veva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Poner de Acuerdo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Cubiertos de manchitas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Sonido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Movimiento intenso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Apretar con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Antiguo pueblo europeo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Esfuerzo,Tesón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Gesto Cariñoso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Tamar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Muy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Limpiar, lavar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Cama de bebé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Nacimiento de Veva</dc:title>
  <dcterms:created xsi:type="dcterms:W3CDTF">2021-10-11T06:04:06Z</dcterms:created>
  <dcterms:modified xsi:type="dcterms:W3CDTF">2021-10-11T06:04:06Z</dcterms:modified>
</cp:coreProperties>
</file>