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Nino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Patterns    </w:t>
      </w:r>
      <w:r>
        <w:t xml:space="preserve">   Changes    </w:t>
      </w:r>
      <w:r>
        <w:t xml:space="preserve">   Red Tuna Crabs    </w:t>
      </w:r>
      <w:r>
        <w:t xml:space="preserve">   Sea lions    </w:t>
      </w:r>
      <w:r>
        <w:t xml:space="preserve">   Brushfire    </w:t>
      </w:r>
      <w:r>
        <w:t xml:space="preserve">   La Nina    </w:t>
      </w:r>
      <w:r>
        <w:t xml:space="preserve">   Wind    </w:t>
      </w:r>
      <w:r>
        <w:t xml:space="preserve">   Deep Ocean    </w:t>
      </w:r>
      <w:r>
        <w:t xml:space="preserve">   Equator    </w:t>
      </w:r>
      <w:r>
        <w:t xml:space="preserve">   South Pole    </w:t>
      </w:r>
      <w:r>
        <w:t xml:space="preserve">   North Pole    </w:t>
      </w:r>
      <w:r>
        <w:t xml:space="preserve">   Maps    </w:t>
      </w:r>
      <w:r>
        <w:t xml:space="preserve">   Temperature    </w:t>
      </w:r>
      <w:r>
        <w:t xml:space="preserve">   Sea Surface Temperature    </w:t>
      </w:r>
      <w:r>
        <w:t xml:space="preserve">   Blue    </w:t>
      </w:r>
      <w:r>
        <w:t xml:space="preserve">   Red    </w:t>
      </w:r>
      <w:r>
        <w:t xml:space="preserve">   Weather    </w:t>
      </w:r>
      <w:r>
        <w:t xml:space="preserve">   Drought    </w:t>
      </w:r>
      <w:r>
        <w:t xml:space="preserve">   Hurricanes    </w:t>
      </w:r>
      <w:r>
        <w:t xml:space="preserve">   Pacific Ocean    </w:t>
      </w:r>
      <w:r>
        <w:t xml:space="preserve">   Upwelling    </w:t>
      </w:r>
      <w:r>
        <w:t xml:space="preserve">   Waves    </w:t>
      </w:r>
      <w:r>
        <w:t xml:space="preserve">   Currents    </w:t>
      </w:r>
      <w:r>
        <w:t xml:space="preserve">   Evaporation    </w:t>
      </w:r>
      <w:r>
        <w:t xml:space="preserve">   Sun    </w:t>
      </w:r>
      <w:r>
        <w:t xml:space="preserve">   Cold Water    </w:t>
      </w:r>
      <w:r>
        <w:t xml:space="preserve">   Warm Water    </w:t>
      </w:r>
      <w:r>
        <w:t xml:space="preserve">   Ocean    </w:t>
      </w:r>
      <w:r>
        <w:t xml:space="preserve">   El Nino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Nino </dc:title>
  <dcterms:created xsi:type="dcterms:W3CDTF">2021-10-11T06:03:51Z</dcterms:created>
  <dcterms:modified xsi:type="dcterms:W3CDTF">2021-10-11T06:03:51Z</dcterms:modified>
</cp:coreProperties>
</file>