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Nino &amp; La Nina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normal air circulation that occurs during a normal year, that is affected during an El Nino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Defined as atmospheric interactions between widely separated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 Nino event can occur approximately every four to ?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organism which doesn't grow during an El Nino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sharp boundary between the cold deep water and the warmer upper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an El Nino year, these weaken or even die in the Western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referring to the appearance of colder than average sea surface temperatures in the central and East Equatorial Pacific i.e. a cold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in South America effected by El Nino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acronym used to describe the combined oceanic and atmospheric impacts of the phenomenon which leads to an intermittent disruption of the climate system centred on the equatorial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"Christ child"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Nino &amp; La Nina </dc:title>
  <dcterms:created xsi:type="dcterms:W3CDTF">2021-10-11T06:02:57Z</dcterms:created>
  <dcterms:modified xsi:type="dcterms:W3CDTF">2021-10-11T06:02:57Z</dcterms:modified>
</cp:coreProperties>
</file>