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Nino and La Nina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 Nina Event from the 1930's, also called "Dirty Thrities"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transition period of an event, occurring at an onset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(ENSO) A pattern that describes the unusual cooling of regions surface waters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that resembles the warm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 that resembles the cool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air that distributes thermal energy to the surface along with ocean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 Nino event disturbing a rigorous sporting event in 2010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La Nina event involving a strong lack of moisture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La Nina and El Nino effect involving lots of standing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and Water currents bringing water to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El Nino effect involving lots of warm water vapor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Nino and La Nina</dc:title>
  <dcterms:created xsi:type="dcterms:W3CDTF">2021-10-11T06:02:48Z</dcterms:created>
  <dcterms:modified xsi:type="dcterms:W3CDTF">2021-10-11T06:02:48Z</dcterms:modified>
</cp:coreProperties>
</file>