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Niño Y La Niebla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fastidiado    </w:t>
      </w:r>
      <w:r>
        <w:t xml:space="preserve">   incongruente    </w:t>
      </w:r>
      <w:r>
        <w:t xml:space="preserve">   desconcertar    </w:t>
      </w:r>
      <w:r>
        <w:t xml:space="preserve">   la compostura    </w:t>
      </w:r>
      <w:r>
        <w:t xml:space="preserve">   el capricho    </w:t>
      </w:r>
      <w:r>
        <w:t xml:space="preserve">   desequilibrarse    </w:t>
      </w:r>
      <w:r>
        <w:t xml:space="preserve">   empeñarse    </w:t>
      </w:r>
      <w:r>
        <w:t xml:space="preserve">   tutear    </w:t>
      </w:r>
      <w:r>
        <w:t xml:space="preserve">   sombrío    </w:t>
      </w:r>
      <w:r>
        <w:t xml:space="preserve">   ensombrecerse    </w:t>
      </w:r>
      <w:r>
        <w:t xml:space="preserve">   menudo    </w:t>
      </w:r>
      <w:r>
        <w:t xml:space="preserve">   Inculcar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Niño Y La Niebla </dc:title>
  <dcterms:created xsi:type="dcterms:W3CDTF">2021-10-11T06:04:08Z</dcterms:created>
  <dcterms:modified xsi:type="dcterms:W3CDTF">2021-10-11T06:04:08Z</dcterms:modified>
</cp:coreProperties>
</file>