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Niño and La Niña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effect of El Niño that intensifies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ocean that is bordered by Asia, the Americas (East side) and Australia (West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surface winds from the east towards the west found in the tropic near the Earth's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motion in Pacific cause by La Niña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of La Niña which involves the drying of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is on the surface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by strengthening winds across the Pacific Ocean that pushes warm surface water away and brings up cooler water which leads to cooler surface temperatures (the little girl)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changes of a kind of wind that causes El Niño and La Niña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predictions of the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in which the effects of La Niña and El Niño are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motion in the Pacific Ocean caused by El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fluctuations in temperature between the ocean and atmosphere in the Tropical Pacific (El Niño-Southern Oscillation)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weakened surface winds that lead to unusually warm surface temperatures in the Pacific Ocean (the little 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where most of La Niña's conditions are felt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Niño and La Niña Crossword</dc:title>
  <dcterms:created xsi:type="dcterms:W3CDTF">2021-10-11T06:03:28Z</dcterms:created>
  <dcterms:modified xsi:type="dcterms:W3CDTF">2021-10-11T06:03:28Z</dcterms:modified>
</cp:coreProperties>
</file>