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Norta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dejan abandonado las madres cuando se las llevan los agentes de inmigracion en una redada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otro nombre que se le da a los Estados Unidos comunmente en paises que estan al sur de este pais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que originalmente estaban en America antes de la llegada de los conquistadores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estado de Mexico de donde muchos centroamericanos dicen ser cuando no quieren ser deportados a su pais de origen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pasaje que usan Enrique y Rosa para llegar a los Estados Unidos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otra palabra que se usa para aquellos que son de Guatemala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indigenas que habitaron el sur de mexico, guatemala y honduras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animales que atacaron a rosa y enrique mientras cruzaban la frontera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palabra que usan algunos latinoamericanos para referirse a los americanos de los Estados unidos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palabra que usan comunmente los inmigrantes en Estados Unidos para referirse a los agentes de inmigracion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que ayuda a otros a cruzar la frontera ilegalmente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tiene que hacer Enrique junto con Rosa despues de matar al oficial en Guatemala.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Norta</dc:title>
  <dcterms:created xsi:type="dcterms:W3CDTF">2021-10-11T06:02:46Z</dcterms:created>
  <dcterms:modified xsi:type="dcterms:W3CDTF">2021-10-11T06:02:46Z</dcterms:modified>
</cp:coreProperties>
</file>