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 Nuevo Houdini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Brandon no le gusta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Brandon y jamie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Brandon esta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carro de su padre Es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Brandon Miro 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carro de su padre 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Jake tenia 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Brandon come el cereal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Brandon come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Carros limpios limpio 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salsa de tomate exploto 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Abuela va 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 padre tenia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Brandon se levanto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Ellos usar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Brandon Limpio el carro 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olor en el carro 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Brandon se llama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carro Choco con otra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Las Padres de Brandon va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Brandon quiere conducir el carro de su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 padre inspecciona 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Nuevo Houdini </dc:title>
  <dcterms:created xsi:type="dcterms:W3CDTF">2021-10-11T06:02:50Z</dcterms:created>
  <dcterms:modified xsi:type="dcterms:W3CDTF">2021-10-11T06:02:50Z</dcterms:modified>
</cp:coreProperties>
</file>