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Nuevo Testamento</w:t>
      </w:r>
    </w:p>
    <w:p>
      <w:pPr>
        <w:pStyle w:val="Questions"/>
      </w:pPr>
      <w:r>
        <w:t xml:space="preserve">1. SHCEOH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1 UNJA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OEEHBRS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EEISSOF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2 OTIRSCION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2 TOMOETI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ALSUC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1 CIEAESSSTEOLNN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OTTI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CIAPAIPLSOS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AMOET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SAGAALT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AONSMOR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AUNJ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2 SLSEACEENISTNO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EPSISFNLEI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MOLFEIN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1 DREOP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LNCSSSEEOO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AIAGSOTN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1 NIOICSOTR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3 UJAN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DUSAJ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AOSRMC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2 NAUJ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2 OPDRE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1 ETITOOM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Nuevo Testamento</dc:title>
  <dcterms:created xsi:type="dcterms:W3CDTF">2021-10-11T06:03:37Z</dcterms:created>
  <dcterms:modified xsi:type="dcterms:W3CDTF">2021-10-11T06:03:37Z</dcterms:modified>
</cp:coreProperties>
</file>