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1corintios    </w:t>
      </w:r>
      <w:r>
        <w:t xml:space="preserve">   1juan    </w:t>
      </w:r>
      <w:r>
        <w:t xml:space="preserve">   1pedro    </w:t>
      </w:r>
      <w:r>
        <w:t xml:space="preserve">   1tesalonisenses    </w:t>
      </w:r>
      <w:r>
        <w:t xml:space="preserve">   1timoteo    </w:t>
      </w:r>
      <w:r>
        <w:t xml:space="preserve">   2corintios    </w:t>
      </w:r>
      <w:r>
        <w:t xml:space="preserve">   2juan    </w:t>
      </w:r>
      <w:r>
        <w:t xml:space="preserve">   2pedro    </w:t>
      </w:r>
      <w:r>
        <w:t xml:space="preserve">   2tesalonisenses    </w:t>
      </w:r>
      <w:r>
        <w:t xml:space="preserve">   2timoteo    </w:t>
      </w:r>
      <w:r>
        <w:t xml:space="preserve">   3juan    </w:t>
      </w:r>
      <w:r>
        <w:t xml:space="preserve">   apocalipsis    </w:t>
      </w:r>
      <w:r>
        <w:t xml:space="preserve">   colosenses    </w:t>
      </w:r>
      <w:r>
        <w:t xml:space="preserve">   efesios    </w:t>
      </w:r>
      <w:r>
        <w:t xml:space="preserve">   filemon    </w:t>
      </w:r>
      <w:r>
        <w:t xml:space="preserve">   filipenses    </w:t>
      </w:r>
      <w:r>
        <w:t xml:space="preserve">   galatas    </w:t>
      </w:r>
      <w:r>
        <w:t xml:space="preserve">   hebreos    </w:t>
      </w:r>
      <w:r>
        <w:t xml:space="preserve">   hechos    </w:t>
      </w:r>
      <w:r>
        <w:t xml:space="preserve">   juan    </w:t>
      </w:r>
      <w:r>
        <w:t xml:space="preserve">   judas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romanos    </w:t>
      </w:r>
      <w:r>
        <w:t xml:space="preserve">   santiago    </w:t>
      </w:r>
      <w:r>
        <w:t xml:space="preserve">   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Testamento</dc:title>
  <dcterms:created xsi:type="dcterms:W3CDTF">2021-10-11T06:03:17Z</dcterms:created>
  <dcterms:modified xsi:type="dcterms:W3CDTF">2021-10-11T06:03:17Z</dcterms:modified>
</cp:coreProperties>
</file>