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Nuevo Testamento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Dios tiene planes para los gentiles y judios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Escrito a la Iglesia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Autor del libro de Hechos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Enseñar de la segunda venida de Cristo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Dejar claras las obras del Espiritu Santo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Fue una carta global a las iglesias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Crito es visto como hombre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Fue una carta de agradecimiento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iglesia tenia problemas matrimoniales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Combatir el error de la falsa doctrina llamada gnosticismo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Cristo es visto como el mesias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Somos salvos por fe mediante Jesucristo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Nuevo Testamento</dc:title>
  <dcterms:created xsi:type="dcterms:W3CDTF">2021-10-11T06:02:34Z</dcterms:created>
  <dcterms:modified xsi:type="dcterms:W3CDTF">2021-10-11T06:02:34Z</dcterms:modified>
</cp:coreProperties>
</file>