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Ornitorrinco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Animales de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Mamíferos o roedor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Cachete, parte de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Lugar donde se guarda los comestibles, alacena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opuesto de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Lisa,llana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comes y bebes mucho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Pelo de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inesperada y repentina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superior de la cabeza del gallo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se mueve con dificultad y poca habilidad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Parte ósea (de hueso) en el tarso (pie) de las 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Comer la merienda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Composición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Parecido,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Temprano, prematuro, que sucede antes de lo previsto o lo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tiene sus elementos muy juntos o apretados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que es necesario para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Complicación,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Ornitorrinco</dc:title>
  <dcterms:created xsi:type="dcterms:W3CDTF">2021-10-11T06:04:11Z</dcterms:created>
  <dcterms:modified xsi:type="dcterms:W3CDTF">2021-10-11T06:04:11Z</dcterms:modified>
</cp:coreProperties>
</file>