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Ornitorrinco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lugar donde se guardan los comestibles, alacena (pantry)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es necesario para comer Image: provisiones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 superior de la cabeza del gallo (piel roja)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Temprano,prematuro,que sucede antes de lo previsto o lo usual. Image: precoz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lisa, llana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risa ruidosa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parecido,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complicación,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que es necesario para comer Image: provisiones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Parte ósea (de hueso) en el tarso (pie) de las 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se mueve con dificultad y poca habilidad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opuesto de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cachete, parte de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inesperada y repentina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complicación,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comes y bebes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tiene sus elementos muy juntos o apretados. (que tiene mucho pelo en este caso)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pelo de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composición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mamífero roedor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Ornitorrinco</dc:title>
  <dcterms:created xsi:type="dcterms:W3CDTF">2021-10-11T06:04:13Z</dcterms:created>
  <dcterms:modified xsi:type="dcterms:W3CDTF">2021-10-11T06:04:13Z</dcterms:modified>
</cp:coreProperties>
</file>