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PELIGRO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¿Quién es el mejor equipo de fútbol del mundo?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castor es el emblema nacional de qué país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capital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es la montaña más grande del mundo?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Equipo de fútbol americano de la NFL con más victorias en la Superbowl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fue el primer presidente de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es el lago más pequeño del mundo?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personaje de televisión dijo, "Live Long and Prosper"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 es el mayordomo de Batman?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nombre del coche en la película Back to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Primer auto americano jamás hecho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Cual es la capital de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País más grande del mundo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PELIGRO</dc:title>
  <dcterms:created xsi:type="dcterms:W3CDTF">2021-10-11T06:03:56Z</dcterms:created>
  <dcterms:modified xsi:type="dcterms:W3CDTF">2021-10-11T06:03:56Z</dcterms:modified>
</cp:coreProperties>
</file>