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Paso del Yabebiri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peligroso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fuerza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transcurso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pico</w:t>
            </w:r>
          </w:p>
        </w:tc>
      </w:tr>
    </w:tbl>
    <w:p>
      <w:pPr>
        <w:pStyle w:val="WordBankSmall"/>
      </w:pPr>
      <w:r>
        <w:t xml:space="preserve">   together    </w:t>
      </w:r>
      <w:r>
        <w:t xml:space="preserve">   dangerous     </w:t>
      </w:r>
      <w:r>
        <w:t xml:space="preserve">   stung     </w:t>
      </w:r>
      <w:r>
        <w:t xml:space="preserve">   course    </w:t>
      </w:r>
      <w:r>
        <w:t xml:space="preserve">   blood    </w:t>
      </w:r>
      <w:r>
        <w:t xml:space="preserve">   between    </w:t>
      </w:r>
      <w:r>
        <w:t xml:space="preserve">   pain    </w:t>
      </w:r>
      <w:r>
        <w:t xml:space="preserve">   bomb    </w:t>
      </w:r>
      <w:r>
        <w:t xml:space="preserve">   strength    </w:t>
      </w:r>
      <w:r>
        <w:t xml:space="preserve">  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Paso del Yabebiri</dc:title>
  <dcterms:created xsi:type="dcterms:W3CDTF">2021-10-11T06:03:13Z</dcterms:created>
  <dcterms:modified xsi:type="dcterms:W3CDTF">2021-10-11T06:03:13Z</dcterms:modified>
</cp:coreProperties>
</file>