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Patito Feo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se sentó el 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quien abrazó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esperaron los padres?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quien 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vino el patito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fue el último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¿Dónde lloraba?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quien lo persiguió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 quien nacio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vio él en un nido?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que jugaba en el estanque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hicieron los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hizo el papá?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vio el pato?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quien jugó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Patito Feo</dc:title>
  <dcterms:created xsi:type="dcterms:W3CDTF">2021-10-11T06:03:26Z</dcterms:created>
  <dcterms:modified xsi:type="dcterms:W3CDTF">2021-10-11T06:03:26Z</dcterms:modified>
</cp:coreProperties>
</file>