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Periodico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personas ayudar tú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un_______de ocio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canal de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trabajar con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muchos personas 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persona famoso va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leer un 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nosotros vivir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 leo cuando yo estoy aburrido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tomar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cosas en una revista y un periodico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sinonimo de computadora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seccion buscar un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 seccion divertido en el periodico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 seccion muy serioso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es muy divertido leer con personas famosas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"yo pienso que" es una...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trabajar con mucho escribir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hace frio es un ejemplo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cosa grabar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necesitar ayudar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este es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persona recibe el informacion para el reportaje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temputura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total las programas esta...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dinero en la marketa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 sinonimo la fiesta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antes un trabajar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Periodico</dc:title>
  <dcterms:created xsi:type="dcterms:W3CDTF">2021-10-11T06:03:11Z</dcterms:created>
  <dcterms:modified xsi:type="dcterms:W3CDTF">2021-10-11T06:03:11Z</dcterms:modified>
</cp:coreProperties>
</file>