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Premio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barbilla    </w:t>
      </w:r>
      <w:r>
        <w:t xml:space="preserve">   palpitando    </w:t>
      </w:r>
      <w:r>
        <w:t xml:space="preserve">   chato    </w:t>
      </w:r>
      <w:r>
        <w:t xml:space="preserve">   habichuela    </w:t>
      </w:r>
      <w:r>
        <w:t xml:space="preserve">   agiles    </w:t>
      </w:r>
      <w:r>
        <w:t xml:space="preserve">   cuotas    </w:t>
      </w:r>
      <w:r>
        <w:t xml:space="preserve">   arduo    </w:t>
      </w:r>
      <w:r>
        <w:t xml:space="preserve">   terron    </w:t>
      </w:r>
      <w:r>
        <w:t xml:space="preserve">   mezquite    </w:t>
      </w:r>
      <w:r>
        <w:t xml:space="preserve">   surcos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Premio</dc:title>
  <dcterms:created xsi:type="dcterms:W3CDTF">2021-10-11T06:04:20Z</dcterms:created>
  <dcterms:modified xsi:type="dcterms:W3CDTF">2021-10-11T06:04:20Z</dcterms:modified>
</cp:coreProperties>
</file>