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Preterito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Andar    </w:t>
      </w:r>
      <w:r>
        <w:t xml:space="preserve">   Car    </w:t>
      </w:r>
      <w:r>
        <w:t xml:space="preserve">   Decir    </w:t>
      </w:r>
      <w:r>
        <w:t xml:space="preserve">   Estar    </w:t>
      </w:r>
      <w:r>
        <w:t xml:space="preserve">   Gar    </w:t>
      </w:r>
      <w:r>
        <w:t xml:space="preserve">   Hacer    </w:t>
      </w:r>
      <w:r>
        <w:t xml:space="preserve">   Poder    </w:t>
      </w:r>
      <w:r>
        <w:t xml:space="preserve">   Poner    </w:t>
      </w:r>
      <w:r>
        <w:t xml:space="preserve">   Querer    </w:t>
      </w:r>
      <w:r>
        <w:t xml:space="preserve">   Saber    </w:t>
      </w:r>
      <w:r>
        <w:t xml:space="preserve">   Ser    </w:t>
      </w:r>
      <w:r>
        <w:t xml:space="preserve">   Tener    </w:t>
      </w:r>
      <w:r>
        <w:t xml:space="preserve">   Traducir    </w:t>
      </w:r>
      <w:r>
        <w:t xml:space="preserve">   Traer    </w:t>
      </w:r>
      <w:r>
        <w:t xml:space="preserve">   Venir    </w:t>
      </w:r>
      <w:r>
        <w:t xml:space="preserve">   Zar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Preterito</dc:title>
  <dcterms:created xsi:type="dcterms:W3CDTF">2021-10-11T06:04:04Z</dcterms:created>
  <dcterms:modified xsi:type="dcterms:W3CDTF">2021-10-11T06:04:04Z</dcterms:modified>
</cp:coreProperties>
</file>