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Preterito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fueron    </w:t>
      </w:r>
      <w:r>
        <w:t xml:space="preserve">   fue    </w:t>
      </w:r>
      <w:r>
        <w:t xml:space="preserve">   escribi    </w:t>
      </w:r>
      <w:r>
        <w:t xml:space="preserve">   escribimos    </w:t>
      </w:r>
      <w:r>
        <w:t xml:space="preserve">   celebraste    </w:t>
      </w:r>
      <w:r>
        <w:t xml:space="preserve">   celebramos    </w:t>
      </w:r>
      <w:r>
        <w:t xml:space="preserve">   cocine    </w:t>
      </w:r>
      <w:r>
        <w:t xml:space="preserve">   cocinaste    </w:t>
      </w:r>
      <w:r>
        <w:t xml:space="preserve">   comieron    </w:t>
      </w:r>
      <w:r>
        <w:t xml:space="preserve">   comi    </w:t>
      </w:r>
      <w:r>
        <w:t xml:space="preserve">   comiste    </w:t>
      </w:r>
      <w:r>
        <w:t xml:space="preserve">   miro    </w:t>
      </w:r>
      <w:r>
        <w:t xml:space="preserve">   miramos    </w:t>
      </w:r>
      <w:r>
        <w:t xml:space="preserve">   miraron    </w:t>
      </w:r>
      <w:r>
        <w:t xml:space="preserve">   vendieron    </w:t>
      </w:r>
      <w:r>
        <w:t xml:space="preserve">   recibi    </w:t>
      </w:r>
      <w:r>
        <w:t xml:space="preserve">   recibio    </w:t>
      </w:r>
      <w:r>
        <w:t xml:space="preserve">   hizo    </w:t>
      </w:r>
      <w:r>
        <w:t xml:space="preserve">   hiciste    </w:t>
      </w:r>
      <w:r>
        <w:t xml:space="preserve">   hicieron    </w:t>
      </w:r>
      <w:r>
        <w:t xml:space="preserve">   fuiste    </w:t>
      </w:r>
      <w:r>
        <w:t xml:space="preserve">   estuvimos    </w:t>
      </w:r>
      <w:r>
        <w:t xml:space="preserve">   fuimos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Preterito</dc:title>
  <dcterms:created xsi:type="dcterms:W3CDTF">2021-10-11T06:04:08Z</dcterms:created>
  <dcterms:modified xsi:type="dcterms:W3CDTF">2021-10-11T06:04:08Z</dcterms:modified>
</cp:coreProperties>
</file>