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Preterito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poner    </w:t>
      </w:r>
      <w:r>
        <w:t xml:space="preserve">   decir    </w:t>
      </w:r>
      <w:r>
        <w:t xml:space="preserve">   traer    </w:t>
      </w:r>
      <w:r>
        <w:t xml:space="preserve">   querer    </w:t>
      </w:r>
      <w:r>
        <w:t xml:space="preserve">   tener    </w:t>
      </w:r>
      <w:r>
        <w:t xml:space="preserve">   hacer    </w:t>
      </w:r>
      <w:r>
        <w:t xml:space="preserve">   conducir    </w:t>
      </w:r>
      <w:r>
        <w:t xml:space="preserve">   poder    </w:t>
      </w:r>
      <w:r>
        <w:t xml:space="preserve">   estar    </w:t>
      </w:r>
      <w:r>
        <w:t xml:space="preserve">   vivir    </w:t>
      </w:r>
      <w:r>
        <w:t xml:space="preserve">   comer    </w:t>
      </w:r>
      <w:r>
        <w:t xml:space="preserve">   hablar    </w:t>
      </w:r>
      <w:r>
        <w:t xml:space="preserve">   pedir    </w:t>
      </w:r>
      <w:r>
        <w:t xml:space="preserve">   dormir    </w:t>
      </w:r>
      <w:r>
        <w:t xml:space="preserve">   empezar    </w:t>
      </w:r>
      <w:r>
        <w:t xml:space="preserve">   sacar    </w:t>
      </w:r>
      <w:r>
        <w:t xml:space="preserve">   pagar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Preterito </dc:title>
  <dcterms:created xsi:type="dcterms:W3CDTF">2021-10-11T06:02:54Z</dcterms:created>
  <dcterms:modified xsi:type="dcterms:W3CDTF">2021-10-11T06:02:54Z</dcterms:modified>
</cp:coreProperties>
</file>