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(nosotros)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(ustedes)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(tú)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(yo)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(ustedes)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 (ustedes)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(nosotros)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open (tú)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 (tú)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 (el,ella,usted)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2021-10-11T06:03:39Z</dcterms:created>
  <dcterms:modified xsi:type="dcterms:W3CDTF">2021-10-11T06:03:39Z</dcterms:modified>
</cp:coreProperties>
</file>