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utilizar (yo)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montar (nosotros)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encender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vivir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divertir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pescar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jugar (yo)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ofrecer (ellos)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llenar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acampar 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subir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navegar (él)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 </dc:title>
  <dcterms:created xsi:type="dcterms:W3CDTF">2021-10-11T06:03:47Z</dcterms:created>
  <dcterms:modified xsi:type="dcterms:W3CDTF">2021-10-11T06:03:47Z</dcterms:modified>
</cp:coreProperties>
</file>