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Preterito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tener (ellos)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 (tu)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poder (tu)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dar (ellos)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mentir (ella)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saber (ustedes)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andar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haber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sentir (el)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venir (ella)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Preterito </dc:title>
  <dcterms:created xsi:type="dcterms:W3CDTF">2021-10-11T06:03:49Z</dcterms:created>
  <dcterms:modified xsi:type="dcterms:W3CDTF">2021-10-11T06:03:49Z</dcterms:modified>
</cp:coreProperties>
</file>