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Querer -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 -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Traer - 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Hacer -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Venir - 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Saber - 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Poder - nosotros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Buscar -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Poner - nosotras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Estar - vosotras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Ir/Ser - 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Decir -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 -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Tener - Ella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</dc:title>
  <dcterms:created xsi:type="dcterms:W3CDTF">2021-10-11T06:04:12Z</dcterms:created>
  <dcterms:modified xsi:type="dcterms:W3CDTF">2021-10-11T06:04:12Z</dcterms:modified>
</cp:coreProperties>
</file>