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Pretérito</w:t>
      </w:r>
    </w:p>
    <w:p>
      <w:pPr>
        <w:pStyle w:val="Questions"/>
      </w:pPr>
      <w:r>
        <w:t xml:space="preserve">1. OATRC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LEGARL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ZARORMAL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SIRUATED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MODRRI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IREPERT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EELR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AECR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DUAITRCR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ATERS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ERHAC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Pretérito</dc:title>
  <dcterms:created xsi:type="dcterms:W3CDTF">2021-10-11T06:03:01Z</dcterms:created>
  <dcterms:modified xsi:type="dcterms:W3CDTF">2021-10-11T06:03:01Z</dcterms:modified>
</cp:coreProperties>
</file>