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Abrir    </w:t>
      </w:r>
      <w:r>
        <w:t xml:space="preserve">   Ayudar    </w:t>
      </w:r>
      <w:r>
        <w:t xml:space="preserve">   Bailo    </w:t>
      </w:r>
      <w:r>
        <w:t xml:space="preserve">   Buscar    </w:t>
      </w:r>
      <w:r>
        <w:t xml:space="preserve">   Caminar    </w:t>
      </w:r>
      <w:r>
        <w:t xml:space="preserve">   Empezar    </w:t>
      </w:r>
      <w:r>
        <w:t xml:space="preserve">   Escribir    </w:t>
      </w:r>
      <w:r>
        <w:t xml:space="preserve">   Jugar    </w:t>
      </w:r>
      <w:r>
        <w:t xml:space="preserve">   Mirar    </w:t>
      </w:r>
      <w:r>
        <w:t xml:space="preserve">   Pasar    </w:t>
      </w:r>
      <w:r>
        <w:t xml:space="preserve">   Preparar    </w:t>
      </w:r>
      <w:r>
        <w:t xml:space="preserve">   Recibir    </w:t>
      </w:r>
      <w:r>
        <w:t xml:space="preserve">   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Pretérito</dc:title>
  <dcterms:created xsi:type="dcterms:W3CDTF">2021-10-11T06:03:22Z</dcterms:created>
  <dcterms:modified xsi:type="dcterms:W3CDTF">2021-10-11T06:03:22Z</dcterms:modified>
</cp:coreProperties>
</file>