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Pretérito - Irregulares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(Yo)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(Tú) 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(Vosotros)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(Los May)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(Ella)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(Tomás)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(Yo)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(Tú) 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(Ellos) 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(Tú) Hacer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Nosotros (Ser)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(Tú) 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(Tú) 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(Ud.) 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(Ud.) 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(Los estudiantes) 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(Vosotros) 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(Ellas) 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(Mateo y yo) 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(Nosotros)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(El accidente) Haber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(Uds.) 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(Ellos)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(Yo)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(Tú) Hacer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Pretérito - Irregulares</dc:title>
  <dcterms:created xsi:type="dcterms:W3CDTF">2022-09-03T15:27:10Z</dcterms:created>
  <dcterms:modified xsi:type="dcterms:W3CDTF">2022-09-03T15:27:10Z</dcterms:modified>
</cp:coreProperties>
</file>