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Principito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 palneta fue llamado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boa parece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el papel para dibujar al cordero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escribe la historia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Dibujar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dictador turco obligó a su pueblo vestir a la usanza...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solo fue visto una vez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Quién aceptó su demostración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muy grande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lugar de donde viene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Veneno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estrello en 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Principito</dc:title>
  <dcterms:created xsi:type="dcterms:W3CDTF">2021-10-11T06:03:52Z</dcterms:created>
  <dcterms:modified xsi:type="dcterms:W3CDTF">2021-10-11T06:03:52Z</dcterms:modified>
</cp:coreProperties>
</file>