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Profeta Isaias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asuntos    </w:t>
      </w:r>
      <w:r>
        <w:t xml:space="preserve">   Estadista    </w:t>
      </w:r>
      <w:r>
        <w:t xml:space="preserve">   nacion    </w:t>
      </w:r>
      <w:r>
        <w:t xml:space="preserve">   pedazos    </w:t>
      </w:r>
      <w:r>
        <w:t xml:space="preserve">   Jottam    </w:t>
      </w:r>
      <w:r>
        <w:t xml:space="preserve">   Uzias    </w:t>
      </w:r>
      <w:r>
        <w:t xml:space="preserve">   exaltacion    </w:t>
      </w:r>
      <w:r>
        <w:t xml:space="preserve">   gracia    </w:t>
      </w:r>
      <w:r>
        <w:t xml:space="preserve">   Palestina    </w:t>
      </w:r>
      <w:r>
        <w:t xml:space="preserve">   restauracion    </w:t>
      </w:r>
      <w:r>
        <w:t xml:space="preserve">   regreso    </w:t>
      </w:r>
      <w:r>
        <w:t xml:space="preserve">   dias    </w:t>
      </w:r>
      <w:r>
        <w:t xml:space="preserve">   ultimos    </w:t>
      </w:r>
      <w:r>
        <w:t xml:space="preserve">   idolatras    </w:t>
      </w:r>
      <w:r>
        <w:t xml:space="preserve">   apostate    </w:t>
      </w:r>
      <w:r>
        <w:t xml:space="preserve">   juicios    </w:t>
      </w:r>
      <w:r>
        <w:t xml:space="preserve">   tribulacion    </w:t>
      </w:r>
      <w:r>
        <w:t xml:space="preserve">   Israel    </w:t>
      </w:r>
      <w:r>
        <w:t xml:space="preserve">   babilonica    </w:t>
      </w:r>
      <w:r>
        <w:t xml:space="preserve">   cautividad    </w:t>
      </w:r>
      <w:r>
        <w:t xml:space="preserve">   Dios    </w:t>
      </w:r>
      <w:r>
        <w:t xml:space="preserve">   ira    </w:t>
      </w:r>
      <w:r>
        <w:t xml:space="preserve">   rumor    </w:t>
      </w:r>
      <w:r>
        <w:t xml:space="preserve">   escuchamos    </w:t>
      </w:r>
      <w:r>
        <w:t xml:space="preserve">   Denunciaciob    </w:t>
      </w:r>
      <w:r>
        <w:t xml:space="preserve">   Profeta    </w:t>
      </w:r>
      <w:r>
        <w:t xml:space="preserve">   publico    </w:t>
      </w:r>
      <w:r>
        <w:t xml:space="preserve">   aserrado    </w:t>
      </w:r>
      <w:r>
        <w:t xml:space="preserve">   Manases    </w:t>
      </w:r>
      <w:r>
        <w:t xml:space="preserve">   Ezequiel    </w:t>
      </w:r>
      <w:r>
        <w:t xml:space="preserve">   salvacion    </w:t>
      </w:r>
      <w:r>
        <w:t xml:space="preserve">   condenacion    </w:t>
      </w:r>
      <w:r>
        <w:t xml:space="preserve">   tema    </w:t>
      </w:r>
      <w:r>
        <w:t xml:space="preserve">   recogimiento    </w:t>
      </w:r>
      <w:r>
        <w:t xml:space="preserve">   claves    </w:t>
      </w:r>
      <w:r>
        <w:t xml:space="preserve">   Dos    </w:t>
      </w:r>
      <w:r>
        <w:t xml:space="preserve">   Testamento    </w:t>
      </w:r>
      <w:r>
        <w:t xml:space="preserve">   Antiguo    </w:t>
      </w:r>
      <w:r>
        <w:t xml:space="preserve">   Evangelista    </w:t>
      </w:r>
      <w:r>
        <w:t xml:space="preserve">   Autor    </w:t>
      </w:r>
      <w:r>
        <w:t xml:space="preserve">   Evangelio    </w:t>
      </w:r>
      <w:r>
        <w:t xml:space="preserve">   Quinto    </w:t>
      </w:r>
      <w:r>
        <w:t xml:space="preserve">   llamado    </w:t>
      </w:r>
      <w:r>
        <w:t xml:space="preserve">   Mesias    </w:t>
      </w:r>
      <w:r>
        <w:t xml:space="preserve">   gloriosa    </w:t>
      </w:r>
      <w:r>
        <w:t xml:space="preserve">   vista    </w:t>
      </w:r>
      <w:r>
        <w:t xml:space="preserve">   sublime    </w:t>
      </w:r>
      <w:r>
        <w:t xml:space="preserve">   hermoso    </w:t>
      </w:r>
      <w:r>
        <w:t xml:space="preserve">   profeticos    </w:t>
      </w:r>
      <w:r>
        <w:t xml:space="preserve">   escritos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Profeta Isaias</dc:title>
  <dcterms:created xsi:type="dcterms:W3CDTF">2021-10-11T06:03:01Z</dcterms:created>
  <dcterms:modified xsi:type="dcterms:W3CDTF">2021-10-11T06:03:01Z</dcterms:modified>
</cp:coreProperties>
</file>