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Projecto De Diciembre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Projecto De Diciembre</dc:title>
  <dcterms:created xsi:type="dcterms:W3CDTF">2021-10-11T06:04:37Z</dcterms:created>
  <dcterms:modified xsi:type="dcterms:W3CDTF">2021-10-11T06:04:37Z</dcterms:modified>
</cp:coreProperties>
</file>