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Proyecto de Acción Social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delegate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carry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organize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Volunteer (male)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fundraise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Campaign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Publicity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Proyecto de Acción Social</dc:title>
  <dcterms:created xsi:type="dcterms:W3CDTF">2021-10-11T06:04:14Z</dcterms:created>
  <dcterms:modified xsi:type="dcterms:W3CDTF">2021-10-11T06:04:14Z</dcterms:modified>
</cp:coreProperties>
</file>