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Pueblo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laundry 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mountains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shopping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museum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Pueblo</dc:title>
  <dcterms:created xsi:type="dcterms:W3CDTF">2021-10-11T06:04:21Z</dcterms:created>
  <dcterms:modified xsi:type="dcterms:W3CDTF">2021-10-11T06:04:21Z</dcterms:modified>
</cp:coreProperties>
</file>