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sacar un libro debes ir a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 al _____________ para ver el médico.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la ___________ para comprar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la _________ para comprar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al ______ para ir al banco.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cobrar un cheque necesitas ir al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siempre compro leche en 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Necesito ir a la ________ para llenar el tanque.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____________ yo echo una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Necesito ir al ______ para comer.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Pueblo</dc:title>
  <dcterms:created xsi:type="dcterms:W3CDTF">2021-10-11T06:03:50Z</dcterms:created>
  <dcterms:modified xsi:type="dcterms:W3CDTF">2021-10-11T06:03:50Z</dcterms:modified>
</cp:coreProperties>
</file>