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Quijote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animal tiene Don Quijote?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animal tiene Sancho Panza?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arma defensiva tiene Don Quijote para estar seguro?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 es un otro verbo que significa montar a caballo?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el nombre del personaje que ayuda al protagonista?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Don Quijote promesa de Sancho Panza para ir en las aventuras?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era el nombre original de Don Quijote?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era la inspiración de las avanzas de Don Quijote?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se llama una persona que parece rico, pero es realmente pobre?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es el nombre del hecho heroico que tienen los personajes?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Quijote</dc:title>
  <dcterms:created xsi:type="dcterms:W3CDTF">2021-10-11T06:03:20Z</dcterms:created>
  <dcterms:modified xsi:type="dcterms:W3CDTF">2021-10-11T06:03:20Z</dcterms:modified>
</cp:coreProperties>
</file>