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Ramo Azul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Irse de donde estas o correrte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Pasar una cosa sobre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Hablar con voz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esta erguido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Querer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Ponerse de rodillas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abres y cierras tu 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Tirar agua a differentes lugares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sandalia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Pasar de un lado a otro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Poner un objeto en una posicion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columpio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Acer que algo quede vacio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asiento singular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tiene un ojo</w:t>
            </w:r>
          </w:p>
        </w:tc>
      </w:tr>
    </w:tbl>
    <w:p>
      <w:pPr>
        <w:pStyle w:val="WordBankMedium"/>
      </w:pPr>
      <w:r>
        <w:t xml:space="preserve">   ALZAR    </w:t>
      </w:r>
      <w:r>
        <w:t xml:space="preserve">   HUIR    </w:t>
      </w:r>
      <w:r>
        <w:t xml:space="preserve">   ATRAVESAR    </w:t>
      </w:r>
      <w:r>
        <w:t xml:space="preserve">   BANQUETA    </w:t>
      </w:r>
      <w:r>
        <w:t xml:space="preserve">   CAPRICHO    </w:t>
      </w:r>
      <w:r>
        <w:t xml:space="preserve">   ENCANDILADO    </w:t>
      </w:r>
      <w:r>
        <w:t xml:space="preserve">   FROTAR    </w:t>
      </w:r>
      <w:r>
        <w:t xml:space="preserve">   HAMACA    </w:t>
      </w:r>
      <w:r>
        <w:t xml:space="preserve">   HINCARSE    </w:t>
      </w:r>
      <w:r>
        <w:t xml:space="preserve">   MUSITAR    </w:t>
      </w:r>
      <w:r>
        <w:t xml:space="preserve">   PÁRPADO    </w:t>
      </w:r>
      <w:r>
        <w:t xml:space="preserve">   REGADO    </w:t>
      </w:r>
      <w:r>
        <w:t xml:space="preserve">   TUERTO    </w:t>
      </w:r>
      <w:r>
        <w:t xml:space="preserve">   VACIAR    </w:t>
      </w:r>
      <w:r>
        <w:t xml:space="preserve">   HUARACHE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Ramo Azul</dc:title>
  <dcterms:created xsi:type="dcterms:W3CDTF">2021-10-11T06:04:30Z</dcterms:created>
  <dcterms:modified xsi:type="dcterms:W3CDTF">2021-10-11T06:04:30Z</dcterms:modified>
</cp:coreProperties>
</file>