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 Regalo de la Diosa Luna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atacar    </w:t>
      </w:r>
      <w:r>
        <w:t xml:space="preserve">   ave    </w:t>
      </w:r>
      <w:r>
        <w:t xml:space="preserve">   companera    </w:t>
      </w:r>
      <w:r>
        <w:t xml:space="preserve">   dia    </w:t>
      </w:r>
      <w:r>
        <w:t xml:space="preserve">   diosa    </w:t>
      </w:r>
      <w:r>
        <w:t xml:space="preserve">   dormir    </w:t>
      </w:r>
      <w:r>
        <w:t xml:space="preserve">   el anciano    </w:t>
      </w:r>
      <w:r>
        <w:t xml:space="preserve">   espanol    </w:t>
      </w:r>
      <w:r>
        <w:t xml:space="preserve">   flecha    </w:t>
      </w:r>
      <w:r>
        <w:t xml:space="preserve">   flor    </w:t>
      </w:r>
      <w:r>
        <w:t xml:space="preserve">   gigantesco    </w:t>
      </w:r>
      <w:r>
        <w:t xml:space="preserve">   gratitud    </w:t>
      </w:r>
      <w:r>
        <w:t xml:space="preserve">   habitacion    </w:t>
      </w:r>
      <w:r>
        <w:t xml:space="preserve">   hazana    </w:t>
      </w:r>
      <w:r>
        <w:t xml:space="preserve">   hierba    </w:t>
      </w:r>
      <w:r>
        <w:t xml:space="preserve">   hojas    </w:t>
      </w:r>
      <w:r>
        <w:t xml:space="preserve">   noche    </w:t>
      </w:r>
      <w:r>
        <w:t xml:space="preserve">   nube    </w:t>
      </w:r>
      <w:r>
        <w:t xml:space="preserve">   pacifico    </w:t>
      </w:r>
      <w:r>
        <w:t xml:space="preserve">   paraguay    </w:t>
      </w:r>
      <w:r>
        <w:t xml:space="preserve">   planta    </w:t>
      </w:r>
      <w:r>
        <w:t xml:space="preserve">   simbolo    </w:t>
      </w:r>
      <w:r>
        <w:t xml:space="preserve">   sueno    </w:t>
      </w:r>
      <w:r>
        <w:t xml:space="preserve">   te    </w:t>
      </w:r>
      <w:r>
        <w:t xml:space="preserve">   tierra    </w:t>
      </w:r>
      <w:r>
        <w:t xml:space="preserve">   tigre    </w:t>
      </w:r>
      <w:r>
        <w:t xml:space="preserve">   tiro    </w:t>
      </w:r>
      <w:r>
        <w:t xml:space="preserve">   toastar    </w:t>
      </w:r>
      <w:r>
        <w:t xml:space="preserve">   tribu    </w:t>
      </w:r>
      <w:r>
        <w:t xml:space="preserve">   visitar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Regalo de la Diosa Luna</dc:title>
  <dcterms:created xsi:type="dcterms:W3CDTF">2021-10-11T06:03:56Z</dcterms:created>
  <dcterms:modified xsi:type="dcterms:W3CDTF">2021-10-11T06:03:56Z</dcterms:modified>
</cp:coreProperties>
</file>