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Relieve De La Tierra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litoral    </w:t>
      </w:r>
      <w:r>
        <w:t xml:space="preserve">   plegamiento    </w:t>
      </w:r>
      <w:r>
        <w:t xml:space="preserve">   agenteserosivos    </w:t>
      </w:r>
      <w:r>
        <w:t xml:space="preserve">   estrechassedimientos    </w:t>
      </w:r>
      <w:r>
        <w:t xml:space="preserve">   falla    </w:t>
      </w:r>
      <w:r>
        <w:t xml:space="preserve">   pliegues    </w:t>
      </w:r>
      <w:r>
        <w:t xml:space="preserve">   epicentero    </w:t>
      </w:r>
      <w:r>
        <w:t xml:space="preserve">   llanura    </w:t>
      </w:r>
      <w:r>
        <w:t xml:space="preserve">   fosamarina    </w:t>
      </w:r>
      <w:r>
        <w:t xml:space="preserve">   plataformacontinental    </w:t>
      </w:r>
      <w:r>
        <w:t xml:space="preserve">   taludcontinental    </w:t>
      </w:r>
      <w:r>
        <w:t xml:space="preserve">   dorsaloceanico    </w:t>
      </w:r>
      <w:r>
        <w:t xml:space="preserve">   acantilado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Relieve De La Tierra</dc:title>
  <dcterms:created xsi:type="dcterms:W3CDTF">2021-10-11T06:04:34Z</dcterms:created>
  <dcterms:modified xsi:type="dcterms:W3CDTF">2021-10-11T06:04:34Z</dcterms:modified>
</cp:coreProperties>
</file>